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书名：永寿大骨节病科学考察文集  1979-1982</w:t>
      </w:r>
    </w:p>
    <w:p>
      <w:r>
        <w:t>作者：中共中央地方病防治领导小组办公室编</w:t>
      </w:r>
    </w:p>
    <w:p>
      <w:r>
        <w:t>出版社：北京：人民卫生出版社</w:t>
      </w:r>
    </w:p>
    <w:p>
      <w:r>
        <w:t>出版日期：1984.03</w:t>
      </w:r>
    </w:p>
    <w:p>
      <w:r>
        <w:t>总页数：434</w:t>
      </w:r>
    </w:p>
    <w:p>
      <w:r>
        <w:t>更多请访问教客网: www.jiaokey.com</w:t>
      </w:r>
    </w:p>
    <w:p>
      <w:r>
        <w:t>永寿大骨节病科学考察文集  1979-1982 评论地址：https://www.jiaokey.com/book/detail/10987017.html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