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世界屋脊之谜  青藏高原形成演化环境变迁与生态系统的研究</w:t>
      </w:r>
    </w:p>
    <w:p>
      <w:r>
        <w:rPr>
          <w:rFonts w:ascii="宋体" w:hAnsi="宋体" w:eastAsia="宋体"/>
          <w:sz w:val="24"/>
        </w:rPr>
        <w:t>孙鸿烈主编；潘裕生等编著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世界屋脊之谜  青藏高原形成演化环境变迁与生态系统的研究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孙鸿烈主编；潘裕生等编著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青藏高原-地质调查(学科: 研究) 地质调查-青藏高原(学科: 研究) 青藏高原-生态系统(学科: 研究) 生态系统-青藏高原(学科: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本书出售、求购地址：https://www.jiaokey.com/book/detail/10987006.html</w:t>
      </w:r>
    </w:p>
    <w:p>
      <w:r>
        <w:t>更多相关图书推荐：https://www.jiaokey.com</w:t>
      </w:r>
    </w:p>
    <w:p>
      <w:r>
        <w:t>孙鸿烈主编；潘裕生等编著 其他作品：https://www.jiaokey.com/tag/孙鸿烈主编；潘裕生等编著.html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关键词搜索：https://www.jiaokey.com/tag/青藏高原-地质调查(学科: 研究) 地质调查-青藏高原(学科: 研究) 青藏高原-生态系统(学科: 研究) 生态系统-青藏高原(学科: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