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高中世界近现代史地图册  全1册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高中世界近现代史地图册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本书出售、求购地址：https://www.jiaokey.com/book/detail/10986922.html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关键词搜索：https://www.jiaokey.com/tag/高中世界近现代史地图册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