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  语文  第四册  教学参考书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  语文  第四册  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本书出售、求购地址：https://www.jiaokey.com/book/detail/10986842.html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关键词搜索：https://www.jiaokey.com/tag/初级中学  语文  第四册  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