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初级中学语文第5册教学参考书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初级中学语文第5册教学参考书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本书出售、求购地址：https://www.jiaokey.com/book/detail/10986807.html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关键词搜索：https://www.jiaokey.com/tag/初级中学语文第5册教学参考书.html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