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语文第5册补充教材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语文第5册补充教材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本书出售、求购地址：https://www.jiaokey.com/book/detail/10986805.html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关键词搜索：https://www.jiaokey.com/tag/语文第5册补充教材.html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