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语文补充教材  第1册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语文补充教材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本书出售、求购地址：https://www.jiaokey.com/book/detail/10986802.html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关键词搜索：https://www.jiaokey.com/tag/语文补充教材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