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有色金属矿石物相分析及试金分析</w:t>
      </w:r>
    </w:p>
    <w:p>
      <w:r>
        <w:rPr>
          <w:rFonts w:ascii="宋体" w:hAnsi="宋体" w:eastAsia="宋体"/>
          <w:sz w:val="24"/>
        </w:rPr>
        <w:t>冶金工业部有色金属研究院编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6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有色金属矿石物相分析及试金分析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冶金工业部有色金属研究院编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有色金属冶金-矿石-金相组织(学科: 分析) 矿石-有色金属冶金-金相组织(学科: 分析) 金相组织-矿石-有色金属冶金(学科: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本书出售、求购地址：https://www.jiaokey.com/book/detail/10986770.html</w:t>
      </w:r>
    </w:p>
    <w:p>
      <w:r>
        <w:t>更多相关图书推荐：https://www.jiaokey.com</w:t>
      </w:r>
    </w:p>
    <w:p>
      <w:r>
        <w:t>冶金工业部有色金属研究院编 其他作品：https://www.jiaokey.com/tag/冶金工业部有色金属研究院编.html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关键词搜索：https://www.jiaokey.com/tag/有色金属冶金-矿石-金相组织(学科: 分析) 矿石-有色金属冶金-金相组织(学科: 分析) 金相组织-矿石-有色金属冶金(学科: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