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有色金属与稀有金属技术分析  8  锆的冶金技术分析</w:t>
      </w:r>
    </w:p>
    <w:p>
      <w:r>
        <w:rPr>
          <w:rFonts w:ascii="宋体" w:hAnsi="宋体" w:eastAsia="宋体"/>
          <w:sz w:val="24"/>
        </w:rPr>
        <w:t>冶金工业部有色金属研究院编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有色金属与稀有金属技术分析  8  锆的冶金技术分析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有色金属冶金-金属分析 金属分析-有色金属冶金 稀有金属-熔炼-金属分析 熔炼-稀有金属-金属分析 金属分析-熔炼-稀有金属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本书出售、求购地址：https://www.jiaokey.com/book/detail/10986765.html</w:t>
      </w:r>
    </w:p>
    <w:p>
      <w:r>
        <w:t>更多相关图书推荐：https://www.jiaokey.com</w:t>
      </w:r>
    </w:p>
    <w:p>
      <w:r>
        <w:t>冶金工业部有色金属研究院编 其他作品：https://www.jiaokey.com/tag/冶金工业部有色金属研究院编.html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关键词搜索：https://www.jiaokey.com/tag/有色金属冶金-金属分析 金属分析-有色金属冶金 稀有金属-熔炼-金属分析 熔炼-稀有金属-金属分析 金属分析-熔炼-稀有金属.html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