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1978年诺贝尔演讲集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1978年诺贝尔演讲集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本书出售、求购地址：https://www.jiaokey.com/book/detail/10986734.html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关键词搜索：https://www.jiaokey.com/tag/1978年诺贝尔演讲集.html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