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相互独立随机变数之和的极限分布</w:t>
      </w:r>
    </w:p>
    <w:p>
      <w:r>
        <w:rPr>
          <w:rFonts w:ascii="宋体" w:hAnsi="宋体" w:eastAsia="宋体"/>
          <w:sz w:val="24"/>
        </w:rPr>
        <w:t>（苏）哥涅坚科（Б.В.Гнеденко），（苏）廓洛莫格若夫（А.Н.Колмогоров）著；王寿仁译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相互独立随机变数之和的极限分布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（苏）哥涅坚科（Б.В.Гнеденко），（苏）廓洛莫格若夫（А.Н.Колмогоров）著；王寿仁译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本书出售、求购地址：https://www.jiaokey.com/book/detail/10986717.html</w:t>
      </w:r>
    </w:p>
    <w:p>
      <w:r>
        <w:t>更多相关图书推荐：https://www.jiaokey.com</w:t>
      </w:r>
    </w:p>
    <w:p>
      <w:r>
        <w:t>（苏）哥涅坚科（Б.В.Гнеденко），（苏）廓洛莫格若夫（А.Н.Колмогоров）著；王寿仁译 其他作品：https://www.jiaokey.com/tag/（苏）哥涅坚科（Б.В.Гнеденко），（苏）廓洛莫格若夫（А.Н.Колмогоров）著；王寿仁译.html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关键词搜索：https://www.jiaokey.com/tag/相互独立随机变数之和的极限分布.html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