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美国国防工业转轨</w:t>
      </w:r>
    </w:p>
    <w:p>
      <w:r>
        <w:rPr>
          <w:rFonts w:ascii="宋体" w:hAnsi="宋体" w:eastAsia="宋体"/>
          <w:sz w:val="24"/>
        </w:rPr>
        <w:t>（美）雅克·甘斯勒（Jacqes S.Gansler）著；张连超等译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美国国防工业转轨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（美）雅克·甘斯勒（Jacqes S.Gansler）著；张连超等译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本书出售、求购地址：https://www.jiaokey.com/book/detail/10986702.html</w:t>
      </w:r>
    </w:p>
    <w:p>
      <w:r>
        <w:t>更多相关图书推荐：https://www.jiaokey.com</w:t>
      </w:r>
    </w:p>
    <w:p>
      <w:r>
        <w:t>（美）雅克·甘斯勒（Jacqes S.Gansler）著；张连超等译 其他作品：https://www.jiaokey.com/tag/（美）雅克·甘斯勒（Jacqes S.Gansler）著；张连超等译.html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关键词搜索：https://www.jiaokey.com/tag/美国国防工业转轨.html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