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书名：电视大学高等数学期末考试题解答和评注  1979-1985</w:t>
      </w:r>
    </w:p>
    <w:p>
      <w:r>
        <w:t>作者：匡萃心，丁竹尹编</w:t>
      </w:r>
    </w:p>
    <w:p>
      <w:r>
        <w:t>出版社：北京：海洋出版社</w:t>
      </w:r>
    </w:p>
    <w:p>
      <w:r>
        <w:t>出版日期：1986.10</w:t>
      </w:r>
    </w:p>
    <w:p>
      <w:r>
        <w:t>总页数：255</w:t>
      </w:r>
    </w:p>
    <w:p>
      <w:r>
        <w:t>更多请访问教客网: www.jiaokey.com</w:t>
      </w:r>
    </w:p>
    <w:p>
      <w:r>
        <w:t>电视大学高等数学期末考试题解答和评注  1979-1985 评论地址：https://www.jiaokey.com/book/detail/10986675.html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