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书名：粘接工程基础</w:t>
      </w:r>
    </w:p>
    <w:p>
      <w:r>
        <w:t>作者：罗来康编著</w:t>
      </w:r>
    </w:p>
    <w:p>
      <w:r>
        <w:t>出版社：北京:中国标准出版社,2002.02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粘接工程基础 评论地址：https://www.jiaokey.com/book/detail/10986556.html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