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书名：暖通空调中的热管  应用与制作</w:t>
      </w:r>
    </w:p>
    <w:p>
      <w:r>
        <w:t>作者：雷亨顺编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总页数：89</w:t>
      </w:r>
    </w:p>
    <w:p>
      <w:r>
        <w:t>更多请访问教客网: www.jiaokey.com</w:t>
      </w:r>
    </w:p>
    <w:p>
      <w:r>
        <w:t>暖通空调中的热管  应用与制作 评论地址：https://www.jiaokey.com/book/detail/10986519.html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