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书名：化学演示</w:t>
      </w:r>
    </w:p>
    <w:p>
      <w:r>
        <w:t>作者：（美）萨默林（Sumerlin，L.R.），（美）厄 莱（Ealy，J.L.Jr）著；刘尚仪，卢雪弟译</w:t>
      </w:r>
    </w:p>
    <w:p>
      <w:r>
        <w:t>出版社：北京：纺织工业出版社</w:t>
      </w:r>
    </w:p>
    <w:p>
      <w:r>
        <w:t>出版日期：1989.04</w:t>
      </w:r>
    </w:p>
    <w:p>
      <w:r>
        <w:t>总页数：101</w:t>
      </w:r>
    </w:p>
    <w:p>
      <w:r>
        <w:t>更多请访问教客网: www.jiaokey.com</w:t>
      </w:r>
    </w:p>
    <w:p>
      <w:r>
        <w:t>化学演示 评论地址：https://www.jiaokey.com/book/detail/10986468.html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