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书名：怎样使您彬彬有礼</w:t>
      </w:r>
    </w:p>
    <w:p>
      <w:r>
        <w:t>作者：（苏）马特维耶夫（Матвеев，В.М.），（苏）帕诺夫（Анопв，А.Н.）著；张亚和等译</w:t>
      </w:r>
    </w:p>
    <w:p>
      <w:r>
        <w:t>出版社：上海：上海人民出版社</w:t>
      </w:r>
    </w:p>
    <w:p>
      <w:r>
        <w:t>出版日期：1989.11</w:t>
      </w:r>
    </w:p>
    <w:p>
      <w:r>
        <w:t>总页数：217</w:t>
      </w:r>
    </w:p>
    <w:p>
      <w:r>
        <w:t>更多请访问教客网: www.jiaokey.com</w:t>
      </w:r>
    </w:p>
    <w:p>
      <w:r>
        <w:t>怎样使您彬彬有礼 评论地址：https://www.jiaokey.com/book/detail/10986323.html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