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占有还是生存  一个新社会的精神基础</w:t>
      </w:r>
    </w:p>
    <w:p>
      <w:r>
        <w:rPr>
          <w:rFonts w:ascii="宋体" w:hAnsi="宋体" w:eastAsia="宋体"/>
          <w:sz w:val="24"/>
        </w:rPr>
        <w:t>（美）埃里希·弗罗姆著；关山译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占有还是生存  一个新社会的精神基础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（美）埃里希·弗罗姆著；关山译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本书出售、求购地址：https://www.jiaokey.com/book/detail/10986307.html</w:t>
      </w:r>
    </w:p>
    <w:p>
      <w:r>
        <w:t>更多相关图书推荐：https://www.jiaokey.com</w:t>
      </w:r>
    </w:p>
    <w:p>
      <w:r>
        <w:t>（美）埃里希·弗罗姆著；关山译 其他作品：https://www.jiaokey.com/tag/（美）埃里希·弗罗姆著；关山译.html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关键词搜索：https://www.jiaokey.com/tag/占有还是生存  一个新社会的精神基础.html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