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占有或存在  一个新型社会的心灵基础</w:t>
      </w:r>
    </w:p>
    <w:p>
      <w:r>
        <w:rPr>
          <w:rFonts w:ascii="宋体" w:hAnsi="宋体" w:eastAsia="宋体"/>
          <w:sz w:val="24"/>
        </w:rPr>
        <w:t>（美）弗罗姆（Fromm，E.）著；杨u3000慧译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占有或存在  一个新型社会的心灵基础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（美）弗罗姆（Fromm，E.）著；杨u3000慧译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本书出售、求购地址：https://www.jiaokey.com/book/detail/10986306.html</w:t>
      </w:r>
    </w:p>
    <w:p>
      <w:r>
        <w:t>更多相关图书推荐：https://www.jiaokey.com</w:t>
      </w:r>
    </w:p>
    <w:p>
      <w:r>
        <w:t>（美）弗罗姆（Fromm，E.）著；杨u3000慧译 其他作品：https://www.jiaokey.com/tag/（美）弗罗姆（Fromm，E.）著；杨u3000慧译.html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关键词搜索：https://www.jiaokey.com/tag/占有或存在  一个新型社会的心灵基础.html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