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股市炼金术  博士操盘手真情告白</w:t>
      </w:r>
    </w:p>
    <w:p>
      <w:r>
        <w:rPr>
          <w:rFonts w:ascii="宋体" w:hAnsi="宋体" w:eastAsia="宋体"/>
          <w:sz w:val="24"/>
        </w:rPr>
        <w:t>江向东著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股市炼金术  博士操盘手真情告白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经验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本书出售、求购地址：https://www.jiaokey.com/book/detail/10986299.html</w:t>
      </w:r>
    </w:p>
    <w:p>
      <w:r>
        <w:t>更多相关图书推荐：https://www.jiaokey.com</w:t>
      </w:r>
    </w:p>
    <w:p>
      <w:r>
        <w:t>江向东著 其他作品：https://www.jiaokey.com/tag/江向东著.html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关键词搜索：https://www.jiaokey.com/tag/股票(学科: 证券投资 学科: 经验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