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书名：无穷的探索——思想自传</w:t>
      </w:r>
    </w:p>
    <w:p>
      <w:r>
        <w:t>作者：卡尔·波普尔著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无穷的探索——思想自传 评论地址：https://www.jiaokey.com/book/detail/10986294.html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