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文明与社会理论</w:t>
      </w:r>
    </w:p>
    <w:p>
      <w:r>
        <w:rPr>
          <w:rFonts w:ascii="宋体" w:hAnsi="宋体" w:eastAsia="宋体"/>
          <w:sz w:val="24"/>
        </w:rPr>
        <w:t>（法）阿布戴尔-马里克著；张宁，丰子义译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文明与社会理论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（法）阿布戴尔-马里克著；张宁，丰子义译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本书出售、求购地址：https://www.jiaokey.com/book/detail/10986270.html</w:t>
      </w:r>
    </w:p>
    <w:p>
      <w:r>
        <w:t>更多相关图书推荐：https://www.jiaokey.com</w:t>
      </w:r>
    </w:p>
    <w:p>
      <w:r>
        <w:t>（法）阿布戴尔-马里克著；张宁，丰子义译 其他作品：https://www.jiaokey.com/tag/（法）阿布戴尔-马里克著；张宁，丰子义译.html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关键词搜索：https://www.jiaokey.com/tag/文明与社会理论.html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