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作者：（春秋）李耳著；（魏）王弼注；（战国）列御寇著；（晋）张湛注</w:t>
      </w:r>
    </w:p>
    <w:p>
      <w:r>
        <w:t>出版社：上海：上海古籍出版社</w:t>
      </w:r>
    </w:p>
    <w:p>
      <w:r>
        <w:t>出版日期：1989.03</w:t>
      </w:r>
    </w:p>
    <w:p>
      <w:r>
        <w:t>总页数：25</w:t>
      </w:r>
    </w:p>
    <w:p>
      <w:r>
        <w:t>更多请访问教客网: www.jiaokey.com</w:t>
      </w:r>
    </w:p>
    <w:p>
      <w:r>
        <w:t>老子 评论地址：https://www.jiaokey.com/book/detail/10986259.html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