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书名：366天性格塑造篇</w:t>
      </w:r>
    </w:p>
    <w:p>
      <w:r>
        <w:t>作者：（美）布雷默编著；曾诚等编译</w:t>
      </w:r>
    </w:p>
    <w:p>
      <w:r>
        <w:t>出版社：北京：学术期刊出版社</w:t>
      </w:r>
    </w:p>
    <w:p>
      <w:r>
        <w:t>出版日期：1989.06</w:t>
      </w:r>
    </w:p>
    <w:p>
      <w:r>
        <w:t>总页数：346</w:t>
      </w:r>
    </w:p>
    <w:p>
      <w:r>
        <w:t>更多请访问教客网: www.jiaokey.com</w:t>
      </w:r>
    </w:p>
    <w:p>
      <w:r>
        <w:t>366天性格塑造篇 评论地址：https://www.jiaokey.com/book/detail/10986245.html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