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书名：性与道德</w:t>
      </w:r>
    </w:p>
    <w:p>
      <w:r>
        <w:t>作者：（法）居伊昂（Guyon，R.）著；李u3000迈等译</w:t>
      </w:r>
    </w:p>
    <w:p>
      <w:r>
        <w:t>出版社：北京：国际文化出版公司</w:t>
      </w:r>
    </w:p>
    <w:p>
      <w:r>
        <w:t>出版日期：1988.11</w:t>
      </w:r>
    </w:p>
    <w:p>
      <w:r>
        <w:t>总页数：344</w:t>
      </w:r>
    </w:p>
    <w:p>
      <w:r>
        <w:t>更多请访问教客网: www.jiaokey.com</w:t>
      </w:r>
    </w:p>
    <w:p>
      <w:r>
        <w:t>性与道德 评论地址：https://www.jiaokey.com/book/detail/10986223.html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