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马克思主义建党理论学习纲要</w:t>
      </w:r>
    </w:p>
    <w:p>
      <w:r>
        <w:rPr>
          <w:rFonts w:ascii="宋体" w:hAnsi="宋体" w:eastAsia="宋体"/>
          <w:sz w:val="24"/>
        </w:rPr>
        <w:t>蔡长水等主编；中共中央宣传部宣传局，中共中央党校党建教研室编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马克思主义建党理论学习纲要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蔡长水等主编；中共中央宣传部宣传局，中共中央党校党建教研室编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本书出售、求购地址：https://www.jiaokey.com/book/detail/10986202.html</w:t>
      </w:r>
    </w:p>
    <w:p>
      <w:r>
        <w:t>更多相关图书推荐：https://www.jiaokey.com</w:t>
      </w:r>
    </w:p>
    <w:p>
      <w:r>
        <w:t>蔡长水等主编；中共中央宣传部宣传局，中共中央党校党建教研室编 其他作品：https://www.jiaokey.com/tag/蔡长水等主编；中共中央宣传部宣传局，中共中央党校党建教研室编.html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关键词搜索：https://www.jiaokey.com/tag/马克思主义建党理论学习纲要.html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