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书名：群众观点与群众路线新议</w:t>
      </w:r>
    </w:p>
    <w:p>
      <w:r>
        <w:t>作者：沈宝祥主编</w:t>
      </w:r>
    </w:p>
    <w:p>
      <w:r>
        <w:t>出版社：北京:中共中央党校出版社,1991.05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群众观点与群众路线新议 评论地址：https://www.jiaokey.com/book/detail/10986199.html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