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书名：人生的新高度  全国优秀青年个体劳动者辛福强事迹</w:t>
      </w:r>
    </w:p>
    <w:p>
      <w:r>
        <w:t>作者：共青团大连市委员会等编</w:t>
      </w:r>
    </w:p>
    <w:p>
      <w:r>
        <w:t>出版社：沈阳：辽宁人民出版社</w:t>
      </w:r>
    </w:p>
    <w:p>
      <w:r>
        <w:t>出版日期：1985.12</w:t>
      </w:r>
    </w:p>
    <w:p>
      <w:r>
        <w:t>总页数：103</w:t>
      </w:r>
    </w:p>
    <w:p>
      <w:r>
        <w:t>更多请访问教客网: www.jiaokey.com</w:t>
      </w:r>
    </w:p>
    <w:p>
      <w:r>
        <w:t>人生的新高度  全国优秀青年个体劳动者辛福强事迹 评论地址：https://www.jiaokey.com/book/detail/10986185.html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