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书名：当代国际问题纵横谈</w:t>
      </w:r>
    </w:p>
    <w:p>
      <w:r>
        <w:t>作者：鲁礼华，卢厚明</w:t>
      </w:r>
    </w:p>
    <w:p>
      <w:r>
        <w:t>出版社：长沙：国防科技大学出版社</w:t>
      </w:r>
    </w:p>
    <w:p>
      <w:r>
        <w:t>出版日期：1989.06</w:t>
      </w:r>
    </w:p>
    <w:p>
      <w:r>
        <w:t>总页数：317</w:t>
      </w:r>
    </w:p>
    <w:p>
      <w:r>
        <w:t>更多请访问教客网: www.jiaokey.com</w:t>
      </w:r>
    </w:p>
    <w:p>
      <w:r>
        <w:t>当代国际问题纵横谈 评论地址：https://www.jiaokey.com/book/detail/10986168.html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