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书名：省政府管理  山西省调查</w:t>
      </w:r>
    </w:p>
    <w:p>
      <w:r>
        <w:t>作者：毛寿龙，李竹田</w:t>
      </w:r>
    </w:p>
    <w:p>
      <w:r>
        <w:t>出版社：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省政府管理  山西省调查 评论地址：https://www.jiaokey.com/book/detail/10986163.html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