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资本主义部分  辅导与练习</w:t>
      </w:r>
    </w:p>
    <w:p>
      <w:r>
        <w:t>作者：西南师范学院</w:t>
      </w:r>
    </w:p>
    <w:p>
      <w:r>
        <w:t>出版社：重庆：重庆出版社</w:t>
      </w:r>
    </w:p>
    <w:p>
      <w:r>
        <w:t>出版日期：1985.12</w:t>
      </w:r>
    </w:p>
    <w:p>
      <w:r>
        <w:t>总页数：227</w:t>
      </w:r>
    </w:p>
    <w:p>
      <w:r>
        <w:t>更多请访问教客网: www.jiaokey.com</w:t>
      </w:r>
    </w:p>
    <w:p>
      <w:r>
        <w:t>政治经济学  资本主义部分  辅导与练习 评论地址：https://www.jiaokey.com/book/detail/10986136.html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