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书名：企业领导体制的改革与建设</w:t>
      </w:r>
    </w:p>
    <w:p>
      <w:r>
        <w:t>作者：大连市厂长负责制试点指导小组办公室编</w:t>
      </w:r>
    </w:p>
    <w:p>
      <w:r>
        <w:t>出版社：沈阳：东北财经大学出版社</w:t>
      </w:r>
    </w:p>
    <w:p>
      <w:r>
        <w:t>出版日期：1986.10</w:t>
      </w:r>
    </w:p>
    <w:p>
      <w:r>
        <w:t>总页数：308</w:t>
      </w:r>
    </w:p>
    <w:p>
      <w:r>
        <w:t>更多请访问教客网: www.jiaokey.com</w:t>
      </w:r>
    </w:p>
    <w:p>
      <w:r>
        <w:t>企业领导体制的改革与建设 评论地址：https://www.jiaokey.com/book/detail/10986073.html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