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书名：积极生存法  献给-陷于苦恼而难以自拔的人</w:t>
      </w:r>
    </w:p>
    <w:p>
      <w:r>
        <w:t>作者：（美）大卫·雷诺兹著；汤宜朗译</w:t>
      </w:r>
    </w:p>
    <w:p>
      <w:r>
        <w:t>出版社：北京：旅游教育出版社</w:t>
      </w:r>
    </w:p>
    <w:p>
      <w:r>
        <w:t>出版日期：1990.12</w:t>
      </w:r>
    </w:p>
    <w:p>
      <w:r>
        <w:t>总页数：147</w:t>
      </w:r>
    </w:p>
    <w:p>
      <w:r>
        <w:t>更多请访问教客网: www.jiaokey.com</w:t>
      </w:r>
    </w:p>
    <w:p>
      <w:r>
        <w:t>积极生存法  献给-陷于苦恼而难以自拔的人 评论地址：https://www.jiaokey.com/book/detail/10986045.html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