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民商法原理  4  公司法  票据法  海商法  保险法</w:t>
      </w:r>
    </w:p>
    <w:p>
      <w:r>
        <w:rPr>
          <w:rFonts w:ascii="宋体" w:hAnsi="宋体" w:eastAsia="宋体"/>
          <w:sz w:val="24"/>
        </w:rPr>
        <w:t>唐广良等著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民商法原理  4  公司法  票据法  海商法  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本书出售、求购地址：https://www.jiaokey.com/book/detail/10986037.html</w:t>
      </w:r>
    </w:p>
    <w:p>
      <w:r>
        <w:t>更多相关图书推荐：https://www.jiaokey.com</w:t>
      </w:r>
    </w:p>
    <w:p>
      <w:r>
        <w:t>唐广良等著 其他作品：https://www.jiaokey.com/tag/唐广良等著.html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关键词搜索：https://www.jiaokey.com/tag/民商法原理  4  公司法  票据法  海商法  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