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书名：情人恰似雨做的云  陈仲舜心理热线咨询手记</w:t>
      </w:r>
    </w:p>
    <w:p>
      <w:r>
        <w:t>作者：陈仲舜著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总页数：188</w:t>
      </w:r>
    </w:p>
    <w:p>
      <w:r>
        <w:t>更多请访问教客网: www.jiaokey.com</w:t>
      </w:r>
    </w:p>
    <w:p>
      <w:r>
        <w:t>情人恰似雨做的云  陈仲舜心理热线咨询手记 评论地址：https://www.jiaokey.com/book/detail/10986026.html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