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书名：未来掌握在我们手中</w:t>
      </w:r>
    </w:p>
    <w:p>
      <w:r>
        <w:t>作者：（意）奥莱利欧·佩西著；程宏谟译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总页数：155</w:t>
      </w:r>
    </w:p>
    <w:p>
      <w:r>
        <w:t>更多请访问教客网: www.jiaokey.com</w:t>
      </w:r>
    </w:p>
    <w:p>
      <w:r>
        <w:t>未来掌握在我们手中 评论地址：https://www.jiaokey.com/book/detail/10985983.html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