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书名：愿你找到理想的职业  职业介绍与素质测定</w:t>
      </w:r>
    </w:p>
    <w:p>
      <w:r>
        <w:t>作者：潘益大等编</w:t>
      </w:r>
    </w:p>
    <w:p>
      <w:r>
        <w:t>出版社：上海：上海教育出版社</w:t>
      </w:r>
    </w:p>
    <w:p>
      <w:r>
        <w:t>出版日期：1989.05</w:t>
      </w:r>
    </w:p>
    <w:p>
      <w:r>
        <w:t>总页数：125</w:t>
      </w:r>
    </w:p>
    <w:p>
      <w:r>
        <w:t>更多请访问教客网: www.jiaokey.com</w:t>
      </w:r>
    </w:p>
    <w:p>
      <w:r>
        <w:t>愿你找到理想的职业  职业介绍与素质测定 评论地址：https://www.jiaokey.com/book/detail/10985968.html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