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书名：爪哇土生华人政治  1917-1942</w:t>
      </w:r>
    </w:p>
    <w:p>
      <w:r>
        <w:t>作者：（新加）苏里亚迪纳达著；李学民，陈巽华译</w:t>
      </w:r>
    </w:p>
    <w:p>
      <w:r>
        <w:t>出版社：北京：中国友谊出版公司</w:t>
      </w:r>
    </w:p>
    <w:p>
      <w:r>
        <w:t>出版日期：1986.01</w:t>
      </w:r>
    </w:p>
    <w:p>
      <w:r>
        <w:t>总页数：229</w:t>
      </w:r>
    </w:p>
    <w:p>
      <w:r>
        <w:t>更多请访问教客网: www.jiaokey.com</w:t>
      </w:r>
    </w:p>
    <w:p>
      <w:r>
        <w:t>爪哇土生华人政治  1917-1942 评论地址：https://www.jiaokey.com/book/detail/10985941.html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