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书名：象棋流行布局</w:t>
      </w:r>
    </w:p>
    <w:p>
      <w:r>
        <w:t>作者：孙耀先，何左峰编著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总页数：286</w:t>
      </w:r>
    </w:p>
    <w:p>
      <w:r>
        <w:t>更多请访问教客网: www.jiaokey.com</w:t>
      </w:r>
    </w:p>
    <w:p>
      <w:r>
        <w:t>象棋流行布局 评论地址：https://www.jiaokey.com/book/detail/10985917.html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