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围棋棋力自测  从五级到初段</w:t>
      </w:r>
    </w:p>
    <w:p>
      <w:r>
        <w:rPr>
          <w:rFonts w:ascii="宋体" w:hAnsi="宋体" w:eastAsia="宋体"/>
          <w:sz w:val="24"/>
        </w:rPr>
        <w:t>（日）武宫正树，九段著；宋涛，洪洁译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围棋棋力自测  从五级到初段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（日）武宫正树，九段著；宋涛，洪洁译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本书出售、求购地址：https://www.jiaokey.com/book/detail/10985897.html</w:t>
      </w:r>
    </w:p>
    <w:p>
      <w:r>
        <w:t>更多相关图书推荐：https://www.jiaokey.com</w:t>
      </w:r>
    </w:p>
    <w:p>
      <w:r>
        <w:t>（日）武宫正树，九段著；宋涛，洪洁译 其他作品：https://www.jiaokey.com/tag/（日）武宫正树，九段著；宋涛，洪洁译.html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关键词搜索：https://www.jiaokey.com/tag/围棋棋力自测  从五级到初段.html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