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书名：预测与决策技术  原理及应用软件设计</w:t>
      </w:r>
    </w:p>
    <w:p>
      <w:r>
        <w:t>作者：刘金冷编著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总页数：542</w:t>
      </w:r>
    </w:p>
    <w:p>
      <w:r>
        <w:t>更多请访问教客网: www.jiaokey.com</w:t>
      </w:r>
    </w:p>
    <w:p>
      <w:r>
        <w:t>预测与决策技术  原理及应用软件设计 评论地址：https://www.jiaokey.com/book/detail/10985888.html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