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书名：国际象棋残局大全  第2卷</w:t>
      </w:r>
    </w:p>
    <w:p>
      <w:r>
        <w:t>作者：（苏）阿维尔巴赫（Авербах，Ю.）主编；孟传德等译</w:t>
      </w:r>
    </w:p>
    <w:p>
      <w:r>
        <w:t>出版社：北京：人民体育出版社</w:t>
      </w:r>
    </w:p>
    <w:p>
      <w:r>
        <w:t>出版日期：1984.08</w:t>
      </w:r>
    </w:p>
    <w:p>
      <w:r>
        <w:t>总页数：503</w:t>
      </w:r>
    </w:p>
    <w:p>
      <w:r>
        <w:t>更多请访问教客网: www.jiaokey.com</w:t>
      </w:r>
    </w:p>
    <w:p>
      <w:r>
        <w:t>国际象棋残局大全  第2卷 评论地址：https://www.jiaokey.com/book/detail/10985859.html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