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怎样写科学论文  兼谈口头发表论文的方法</w:t>
      </w:r>
    </w:p>
    <w:p>
      <w:r>
        <w:rPr>
          <w:rFonts w:ascii="宋体" w:hAnsi="宋体" w:eastAsia="宋体"/>
          <w:sz w:val="24"/>
        </w:rPr>
        <w:t>（日）末武国弘著；李大川，李西岩译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怎样写科学论文  兼谈口头发表论文的方法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（日）末武国弘著；李大川，李西岩译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本书出售、求购地址：https://www.jiaokey.com/book/detail/10985840.html</w:t>
      </w:r>
    </w:p>
    <w:p>
      <w:r>
        <w:t>更多相关图书推荐：https://www.jiaokey.com</w:t>
      </w:r>
    </w:p>
    <w:p>
      <w:r>
        <w:t>（日）末武国弘著；李大川，李西岩译 其他作品：https://www.jiaokey.com/tag/（日）末武国弘著；李大川，李西岩译.html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关键词搜索：https://www.jiaokey.com/tag/怎样写科学论文  兼谈口头发表论文的方法.html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