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书名：箴言集</w:t>
      </w:r>
    </w:p>
    <w:p>
      <w:r>
        <w:t>作者：（法）L.拉罗什富科（La Rochefoucauld）著；邵济源译</w:t>
      </w:r>
    </w:p>
    <w:p>
      <w:r>
        <w:t>出版社：沈阳：辽宁教育出版社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箴言集 评论地址：https://www.jiaokey.com/book/detail/10985814.html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