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怎样科坛演讲与答辩  中英文附例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怎样科坛演讲与答辩  中英文附例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本书出售、求购地址：https://www.jiaokey.com/book/detail/10985813.html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关键词搜索：https://www.jiaokey.com/tag/怎样科坛演讲与答辩  中英文附例.html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