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书名：如何教子女成方圆  海外家庭教育集粹</w:t>
      </w:r>
    </w:p>
    <w:p>
      <w:r>
        <w:t>作者：樊骏忠编</w:t>
      </w:r>
    </w:p>
    <w:p>
      <w:r>
        <w:t>出版社：渤海湾出版公司</w:t>
      </w:r>
    </w:p>
    <w:p>
      <w:r>
        <w:t>出版日期：1990.01</w:t>
      </w:r>
    </w:p>
    <w:p>
      <w:r>
        <w:t>总页数：252</w:t>
      </w:r>
    </w:p>
    <w:p>
      <w:r>
        <w:t>更多请访问教客网: www.jiaokey.com</w:t>
      </w:r>
    </w:p>
    <w:p>
      <w:r>
        <w:t>如何教子女成方圆  海外家庭教育集粹 评论地址：https://www.jiaokey.com/book/detail/10985788.html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