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出入国旅游管理会话  英汉对照</w:t>
      </w:r>
    </w:p>
    <w:p>
      <w:r>
        <w:rPr>
          <w:rFonts w:ascii="宋体" w:hAnsi="宋体" w:eastAsia="宋体"/>
          <w:sz w:val="24"/>
        </w:rPr>
        <w:t>陶玉山编写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出入国旅游管理会话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陶玉山编写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旅游业-英语-口语(学科: 教材) 英语-旅游业-口语(学科: 教材) 口语-英语-旅游业(学科: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本书出售、求购地址：https://www.jiaokey.com/book/detail/10985765.html</w:t>
      </w:r>
    </w:p>
    <w:p>
      <w:r>
        <w:t>更多相关图书推荐：https://www.jiaokey.com</w:t>
      </w:r>
    </w:p>
    <w:p>
      <w:r>
        <w:t>陶玉山编写 其他作品：https://www.jiaokey.com/tag/陶玉山编写.html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关键词搜索：https://www.jiaokey.com/tag/旅游业-英语-口语(学科: 教材) 英语-旅游业-口语(学科: 教材) 口语-英语-旅游业(学科: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