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大学英语精读学习精要  4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大学英语精读学习精要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本书出售、求购地址：https://www.jiaokey.com/book/detail/10985749.html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关键词搜索：https://www.jiaokey.com/tag/大学英语精读学习精要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