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书名：开放的物资管理信息系统</w:t>
      </w:r>
    </w:p>
    <w:p>
      <w:r>
        <w:t>作者：赵林度，钱英编著</w:t>
      </w:r>
    </w:p>
    <w:p>
      <w:r>
        <w:t>出版社：北京：中国石化出版社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开放的物资管理信息系统 评论地址：https://www.jiaokey.com/book/detail/10985714.html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