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书名：实证会计理论</w:t>
      </w:r>
    </w:p>
    <w:p>
      <w:r>
        <w:t>作者：（美）罗斯·L.瓦茨（Ross L. Watts），（美）杰罗尔德·L.齐默尔曼（Jerold L.Zimmerman）著；陈少华等译</w:t>
      </w:r>
    </w:p>
    <w:p>
      <w:r>
        <w:t>出版社：沈阳：东北财经大学出版社</w:t>
      </w:r>
    </w:p>
    <w:p>
      <w:r>
        <w:t>出版日期：1999.09</w:t>
      </w:r>
    </w:p>
    <w:p>
      <w:r>
        <w:t>总页数：356</w:t>
      </w:r>
    </w:p>
    <w:p>
      <w:r>
        <w:t>更多请访问教客网: www.jiaokey.com</w:t>
      </w:r>
    </w:p>
    <w:p>
      <w:r>
        <w:t>实证会计理论 评论地址：https://www.jiaokey.com/book/detail/10985692.html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